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书名：医用胚胎学  人体的正常和异常发育</w:t>
      </w:r>
    </w:p>
    <w:p>
      <w:r>
        <w:t>作者：（美）兰曼（J.Langman）著；杜炎青译</w:t>
      </w:r>
    </w:p>
    <w:p>
      <w:r>
        <w:t>出版社：济南：山东科学技术出版社</w:t>
      </w:r>
    </w:p>
    <w:p>
      <w:r>
        <w:t>出版日期：1981.03</w:t>
      </w:r>
    </w:p>
    <w:p>
      <w:r>
        <w:t>总页数：409</w:t>
      </w:r>
    </w:p>
    <w:p>
      <w:r>
        <w:t>更多请访问教客网: www.jiaokey.com</w:t>
      </w:r>
    </w:p>
    <w:p>
      <w:r>
        <w:t>医用胚胎学  人体的正常和异常发育 评论地址：https://www.jiaokey.com/book/detail/10742547.html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