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书名：第二次创业  秦皇岛经济技术开发区发展之路</w:t>
      </w:r>
    </w:p>
    <w:p>
      <w:r>
        <w:t>作者：邵宏根，苏景文主编</w:t>
      </w:r>
    </w:p>
    <w:p>
      <w:r>
        <w:t>出版社：北京：中共中央党校出版社</w:t>
      </w:r>
    </w:p>
    <w:p>
      <w:r>
        <w:t>出版日期：1995.01</w:t>
      </w:r>
    </w:p>
    <w:p>
      <w:r>
        <w:t>总页数：168</w:t>
      </w:r>
    </w:p>
    <w:p>
      <w:r>
        <w:t>更多请访问教客网: www.jiaokey.com</w:t>
      </w:r>
    </w:p>
    <w:p>
      <w:r>
        <w:t>第二次创业  秦皇岛经济技术开发区发展之路 评论地址：https://www.jiaokey.com/book/detail/10742403.html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