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书名：《史记》与日本文化</w:t>
      </w:r>
    </w:p>
    <w:p>
      <w:r>
        <w:t>作者：覃启勋著</w:t>
      </w:r>
    </w:p>
    <w:p>
      <w:r>
        <w:t>出版社：武汉：武汉大学出版社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《史记》与日本文化 评论地址：https://www.jiaokey.com/book/detail/10742349.html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