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书名：圣雄甘地</w:t>
      </w:r>
    </w:p>
    <w:p>
      <w:r>
        <w:t>作者：（法）多米尼克·拉皮埃尔，（美）拉里·柯林斯著；周万秀，吴葆璋译</w:t>
      </w:r>
    </w:p>
    <w:p>
      <w:r>
        <w:t>出版社：北京：新华出版社</w:t>
      </w:r>
    </w:p>
    <w:p>
      <w:r>
        <w:t>出版日期：1986.06</w:t>
      </w:r>
    </w:p>
    <w:p>
      <w:r>
        <w:t>总页数：496</w:t>
      </w:r>
    </w:p>
    <w:p>
      <w:r>
        <w:t>更多请访问教客网: www.jiaokey.com</w:t>
      </w:r>
    </w:p>
    <w:p>
      <w:r>
        <w:t>圣雄甘地 评论地址：https://www.jiaokey.com/book/detail/10742306.html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