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书名：尼尔斯·玻尔  他的朋友和同事对他的生活和工作回忆</w:t>
      </w:r>
    </w:p>
    <w:p>
      <w:r>
        <w:t>作者：S.罗森塔尔编；《尼尔斯·玻尔》翻译组译</w:t>
      </w:r>
    </w:p>
    <w:p>
      <w:r>
        <w:t>出版社：上海：上海翻译出版公司</w:t>
      </w:r>
    </w:p>
    <w:p>
      <w:r>
        <w:t>出版日期：1985.10</w:t>
      </w:r>
    </w:p>
    <w:p>
      <w:r>
        <w:t>总页数：391</w:t>
      </w:r>
    </w:p>
    <w:p>
      <w:r>
        <w:t>更多请访问教客网: www.jiaokey.com</w:t>
      </w:r>
    </w:p>
    <w:p>
      <w:r>
        <w:t>尼尔斯·玻尔  他的朋友和同事对他的生活和工作回忆 评论地址：https://www.jiaokey.com/book/detail/10742240.html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