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书名：迈向21世纪的战略选择  黄冈地区城市化战略规划纲要</w:t>
      </w:r>
    </w:p>
    <w:p>
      <w:r>
        <w:t>作者：宋自重，郭熙保主编</w:t>
      </w:r>
    </w:p>
    <w:p>
      <w:r>
        <w:t>出版社：武汉：武汉大学出版社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迈向21世纪的战略选择  黄冈地区城市化战略规划纲要 评论地址：https://www.jiaokey.com/book/detail/10742202.html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