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书名：托起明天的太阳  优婚  优生  优育  优教知识宝鉴</w:t>
      </w:r>
    </w:p>
    <w:p>
      <w:r>
        <w:t>作者：白垒，绿泉主编</w:t>
      </w:r>
    </w:p>
    <w:p>
      <w:r>
        <w:t>出版社：乌鲁木齐：新疆科技卫生出版社</w:t>
      </w:r>
    </w:p>
    <w:p>
      <w:r>
        <w:t>出版日期：1998.04</w:t>
      </w:r>
    </w:p>
    <w:p>
      <w:r>
        <w:t>总页数：388</w:t>
      </w:r>
    </w:p>
    <w:p>
      <w:r>
        <w:t>更多请访问教客网: www.jiaokey.com</w:t>
      </w:r>
    </w:p>
    <w:p>
      <w:r>
        <w:t>托起明天的太阳  优婚  优生  优育  优教知识宝鉴 评论地址：https://www.jiaokey.com/book/detail/10742172.html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