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书名：冠心病的中西医防治及康复</w:t>
      </w:r>
    </w:p>
    <w:p>
      <w:r>
        <w:t>作者：娄永和等编著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总页数：126</w:t>
      </w:r>
    </w:p>
    <w:p>
      <w:r>
        <w:t>更多请访问教客网: www.jiaokey.com</w:t>
      </w:r>
    </w:p>
    <w:p>
      <w:r>
        <w:t>冠心病的中西医防治及康复 评论地址：https://www.jiaokey.com/book/detail/10742155.html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