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电子工业标准元器件手册电容器、电阻器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电子工业标准元器件手册电容器、电阻器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本书出售、求购地址：https://www.jiaokey.com/book/detail/10742101.html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关键词搜索：https://www.jiaokey.com/tag/电子工业标准元器件手册电容器、电阻器.html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