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CO2EOR地下管柱腐蚀与腐蚀控制</w:t>
      </w:r>
    </w:p>
    <w:p>
      <w:r>
        <w:rPr>
          <w:rFonts w:ascii="宋体" w:hAnsi="宋体" w:eastAsia="宋体"/>
          <w:sz w:val="24"/>
        </w:rPr>
        <w:t>孙学忠，于涛，方魁忠等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CO2EOR地下管柱腐蚀与腐蚀控制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孙学忠，于涛，方魁忠等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本书出售、求购地址：https://www.jiaokey.com/book/detail/10742095.html</w:t>
      </w:r>
    </w:p>
    <w:p>
      <w:r>
        <w:t>更多相关图书推荐：https://www.jiaokey.com</w:t>
      </w:r>
    </w:p>
    <w:p>
      <w:r>
        <w:t>孙学忠，于涛，方魁忠等 其他作品：https://www.jiaokey.com/tag/孙学忠，于涛，方魁忠等.html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关键词搜索：https://www.jiaokey.com/tag/CO2EOR地下管柱腐蚀与腐蚀控制.html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