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书名：展翅飞腾  短篇小说集</w:t>
      </w:r>
    </w:p>
    <w:p>
      <w:r>
        <w:t>作者：益阳地区《展翅飞鹏》三结合编创组编</w:t>
      </w:r>
    </w:p>
    <w:p>
      <w:r>
        <w:t>出版社：长沙：湖南人民出版社</w:t>
      </w:r>
    </w:p>
    <w:p>
      <w:r>
        <w:t>出版日期：1976.05</w:t>
      </w:r>
    </w:p>
    <w:p>
      <w:r>
        <w:t>总页数：251</w:t>
      </w:r>
    </w:p>
    <w:p>
      <w:r>
        <w:t>更多请访问教客网: www.jiaokey.com</w:t>
      </w:r>
    </w:p>
    <w:p>
      <w:r>
        <w:t>展翅飞腾  短篇小说集 评论地址：https://www.jiaokey.com/book/detail/10742059.html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