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妈妈育儿必备  日本内藤博士谈育儿</w:t>
      </w:r>
    </w:p>
    <w:p>
      <w:r>
        <w:rPr>
          <w:rFonts w:ascii="宋体" w:hAnsi="宋体" w:eastAsia="宋体"/>
          <w:sz w:val="24"/>
        </w:rPr>
        <w:t>（日）内藤寿七郎著；内藤育儿纪念会，阿普丽佳育儿研究会主编；顾振申译（爱育研究所）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妈妈育儿必备  日本内藤博士谈育儿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（日）内藤寿七郎著；内藤育儿纪念会，阿普丽佳育儿研究会主编；顾振申译（爱育研究所）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本书出售、求购地址：https://www.jiaokey.com/book/detail/10742006.html</w:t>
      </w:r>
    </w:p>
    <w:p>
      <w:r>
        <w:t>更多相关图书推荐：https://www.jiaokey.com</w:t>
      </w:r>
    </w:p>
    <w:p>
      <w:r>
        <w:t>（日）内藤寿七郎著；内藤育儿纪念会，阿普丽佳育儿研究会主编；顾振申译（爱育研究所） 其他作品：https://www.jiaokey.com/tag/（日）内藤寿七郎著；内藤育儿纪念会，阿普丽佳育儿研究会主编；顾振申译（爱育研究所）.html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关键词搜索：https://www.jiaokey.com/tag/妈妈育儿必备  日本内藤博士谈育儿.html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