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农业企业会计岗位基本操作知识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农业企业会计岗位基本操作知识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本书出售、求购地址：https://www.jiaokey.com/book/detail/10741986.html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关键词搜索：https://www.jiaokey.com/tag/农业企业会计岗位基本操作知识.html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