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书名：几何绕射理论</w:t>
      </w:r>
    </w:p>
    <w:p>
      <w:r>
        <w:t>作者：汪茂光主编</w:t>
      </w:r>
    </w:p>
    <w:p>
      <w:r>
        <w:t>出版社：西北电讯工程学院出版社,1985.06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几何绕射理论 评论地址：https://www.jiaokey.com/book/detail/10741957.html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