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书名：历史的规律胜利的道路  中国革命史若干问题研究</w:t>
      </w:r>
    </w:p>
    <w:p>
      <w:r>
        <w:t>作者：马菊英等主编</w:t>
      </w:r>
    </w:p>
    <w:p>
      <w:r>
        <w:t>出版社：广东高等教育人民出版社</w:t>
      </w:r>
    </w:p>
    <w:p>
      <w:r>
        <w:t>出版日期：1990.12</w:t>
      </w:r>
    </w:p>
    <w:p>
      <w:r>
        <w:t>总页数：580</w:t>
      </w:r>
    </w:p>
    <w:p>
      <w:r>
        <w:t>更多请访问教客网: www.jiaokey.com</w:t>
      </w:r>
    </w:p>
    <w:p>
      <w:r>
        <w:t>历史的规律胜利的道路  中国革命史若干问题研究 评论地址：https://www.jiaokey.com/book/detail/10741929.html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