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书名：河南省珍稀濒危保护植物</w:t>
      </w:r>
    </w:p>
    <w:p>
      <w:r>
        <w:t>作者：卢炯林，王磐基主编</w:t>
      </w:r>
    </w:p>
    <w:p>
      <w:r>
        <w:t>出版社：开封：河南大学出版社</w:t>
      </w:r>
    </w:p>
    <w:p>
      <w:r>
        <w:t>出版日期：1990.09</w:t>
      </w:r>
    </w:p>
    <w:p>
      <w:r>
        <w:t>总页数：256</w:t>
      </w:r>
    </w:p>
    <w:p>
      <w:r>
        <w:t>更多请访问教客网: www.jiaokey.com</w:t>
      </w:r>
    </w:p>
    <w:p>
      <w:r>
        <w:t>河南省珍稀濒危保护植物 评论地址：https://www.jiaokey.com/book/detail/10741813.html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