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书名：汤因比论汤因比  汤因比与厄本对话录</w:t>
      </w:r>
    </w:p>
    <w:p>
      <w:r>
        <w:t>作者:（英）汤因比（Toynbee，A.J.）著；王少如，沈晓红译</w:t>
      </w:r>
    </w:p>
    <w:p>
      <w:r>
        <w:t>出版社:三联书店上海分店</w:t>
      </w:r>
    </w:p>
    <w:p>
      <w:r>
        <w:t>出版日期：1989.03</w:t>
      </w:r>
    </w:p>
    <w:p>
      <w:r>
        <w:t>总页数：180</w:t>
      </w:r>
    </w:p>
    <w:p>
      <w:r>
        <w:t>更多请访问教客网:www.jiaokey.com</w:t>
      </w:r>
    </w:p>
    <w:p>
      <w:r>
        <w:t>汤因比论汤因比  汤因比与厄本对话录评论地址：https://www.jiaokey.com/book/detail/10741656.html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