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书名：杭州城市跨江发展研究</w:t>
      </w:r>
    </w:p>
    <w:p>
      <w:r>
        <w:t>作者：杭州大学《杭州城市跨江发展研究》课题组编</w:t>
      </w:r>
    </w:p>
    <w:p>
      <w:r>
        <w:t>出版社：杭州：杭州大学出版社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杭州城市跨江发展研究 评论地址：https://www.jiaokey.com/book/detail/10741641.html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