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书名：体力活动与衰老</w:t>
      </w:r>
    </w:p>
    <w:p>
      <w:r>
        <w:t>作者：（加拿大）谢泼德（Shephard，R.J.）著；陶心铭等译</w:t>
      </w:r>
    </w:p>
    <w:p>
      <w:r>
        <w:t>出版社：北京：人民体育出版社</w:t>
      </w:r>
    </w:p>
    <w:p>
      <w:r>
        <w:t>出版日期：1987.02</w:t>
      </w:r>
    </w:p>
    <w:p>
      <w:r>
        <w:t>总页数：281</w:t>
      </w:r>
    </w:p>
    <w:p>
      <w:r>
        <w:t>更多请访问教客网: www.jiaokey.com</w:t>
      </w:r>
    </w:p>
    <w:p>
      <w:r>
        <w:t>体力活动与衰老 评论地址：https://www.jiaokey.com/book/detail/10741548.html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