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中国科教兴村的实践与理论探索  第四次全国科教兴村计划试点工作经验交流暨研讨会文集</w:t>
      </w:r>
    </w:p>
    <w:p>
      <w:r>
        <w:rPr>
          <w:rFonts w:ascii="宋体" w:hAnsi="宋体" w:eastAsia="宋体"/>
          <w:sz w:val="24"/>
        </w:rPr>
        <w:t>孙翔主编；中国农学会编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中国科教兴村的实践与理论探索  第四次全国科教兴村计划试点工作经验交流暨研讨会文集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孙翔主编；中国农学会编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本书出售、求购地址：https://www.jiaokey.com/book/detail/10741497.html</w:t>
      </w:r>
    </w:p>
    <w:p>
      <w:r>
        <w:t>更多相关图书推荐：https://www.jiaokey.com</w:t>
      </w:r>
    </w:p>
    <w:p>
      <w:r>
        <w:t>孙翔主编；中国农学会编 其他作品：https://www.jiaokey.com/tag/孙翔主编；中国农学会编.html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关键词搜索：https://www.jiaokey.com/tag/中国科教兴村的实践与理论探索  第四次全国科教兴村计划试点工作经验交流暨研讨会文集.html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