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年轻父母指南  教子成长、成材的技巧与方法</w:t>
      </w:r>
    </w:p>
    <w:p>
      <w:r>
        <w:rPr>
          <w:rFonts w:ascii="宋体" w:hAnsi="宋体" w:eastAsia="宋体"/>
          <w:sz w:val="24"/>
        </w:rPr>
        <w:t>胡祥明主编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年轻父母指南  教子成长、成材的技巧与方法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本书出售、求购地址：https://www.jiaokey.com/book/detail/10741479.html</w:t>
      </w:r>
    </w:p>
    <w:p>
      <w:r>
        <w:t>更多相关图书推荐：https://www.jiaokey.com</w:t>
      </w:r>
    </w:p>
    <w:p>
      <w:r>
        <w:t>胡祥明主编 其他作品：https://www.jiaokey.com/tag/胡祥明主编.html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关键词搜索：https://www.jiaokey.com/tag/年轻父母指南  教子成长、成材的技巧与方法.html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