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电子计算器在银行业务中的应用</w:t>
      </w:r>
    </w:p>
    <w:p>
      <w:r>
        <w:rPr>
          <w:rFonts w:ascii="宋体" w:hAnsi="宋体" w:eastAsia="宋体"/>
          <w:sz w:val="24"/>
        </w:rPr>
        <w:t>李德义，黄翠蓉编著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电子计算器在银行业务中的应用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李德义，黄翠蓉编著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本书出售、求购地址：https://www.jiaokey.com/book/detail/10741474.html</w:t>
      </w:r>
    </w:p>
    <w:p>
      <w:r>
        <w:t>更多相关图书推荐：https://www.jiaokey.com</w:t>
      </w:r>
    </w:p>
    <w:p>
      <w:r>
        <w:t>李德义，黄翠蓉编著 其他作品：https://www.jiaokey.com/tag/李德义，黄翠蓉编著.html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关键词搜索：https://www.jiaokey.com/tag/电子计算器在银行业务中的应用.html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