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书名：两广西江流域开发研究  两广西江经济走廊联合开发建设与可持续发展战略学术研讨会论文集</w:t>
      </w:r>
    </w:p>
    <w:p>
      <w:r>
        <w:t>作者：何其锐主编</w:t>
      </w:r>
    </w:p>
    <w:p>
      <w:r>
        <w:t>出版社：广州：广东经济出版社</w:t>
      </w:r>
    </w:p>
    <w:p>
      <w:r>
        <w:t>出版日期：1997.11</w:t>
      </w:r>
    </w:p>
    <w:p>
      <w:r>
        <w:t>总页数：740</w:t>
      </w:r>
    </w:p>
    <w:p>
      <w:r>
        <w:t>更多请访问教客网: www.jiaokey.com</w:t>
      </w:r>
    </w:p>
    <w:p>
      <w:r>
        <w:t>两广西江流域开发研究  两广西江经济走廊联合开发建设与可持续发展战略学术研讨会论文集 评论地址：https://www.jiaokey.com/book/detail/10741439.html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