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书名：MOS晶体管的工作原理及建模</w:t>
      </w:r>
    </w:p>
    <w:p>
      <w:r>
        <w:t>作者：（美）希维迪斯（Tsividis，Y.P.）著；叶金官等译</w:t>
      </w:r>
    </w:p>
    <w:p>
      <w:r>
        <w:t>出版社：西安：西安交通大学出版社</w:t>
      </w:r>
    </w:p>
    <w:p>
      <w:r>
        <w:t>出版日期：1989.09</w:t>
      </w:r>
    </w:p>
    <w:p>
      <w:r>
        <w:t>总页数：362</w:t>
      </w:r>
    </w:p>
    <w:p>
      <w:r>
        <w:t>更多请访问教客网: www.jiaokey.com</w:t>
      </w:r>
    </w:p>
    <w:p>
      <w:r>
        <w:t>MOS晶体管的工作原理及建模 评论地址：https://www.jiaokey.com/book/detail/10741385.html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