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植物组织培养方法</w:t>
      </w:r>
    </w:p>
    <w:p>
      <w:r>
        <w:rPr>
          <w:rFonts w:ascii="宋体" w:hAnsi="宋体" w:eastAsia="宋体"/>
          <w:sz w:val="24"/>
        </w:rPr>
        <w:t>（加拿）盖博格（O.L.Gamborg），（加拿）韦特（L.R.Watter）主编；钱迎倩等译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（加拿）盖博格（O.L.Gamborg），（加拿）韦特（L.R.Watter）主编；钱迎倩等译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本书出售、求购地址：https://www.jiaokey.com/book/detail/10741378.html</w:t>
      </w:r>
    </w:p>
    <w:p>
      <w:r>
        <w:t>更多相关图书推荐：https://www.jiaokey.com</w:t>
      </w:r>
    </w:p>
    <w:p>
      <w:r>
        <w:t>（加拿）盖博格（O.L.Gamborg），（加拿）韦特（L.R.Watter）主编；钱迎倩等译 其他作品：https://www.jiaokey.com/tag/（加拿）盖博格（O.L.Gamborg），（加拿）韦特（L.R.Watter）主编；钱迎倩等译.html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关键词搜索：https://www.jiaokey.com/tag/植物组织培养方法.html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