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书名：商品包装概论</w:t>
      </w:r>
    </w:p>
    <w:p>
      <w:r>
        <w:t>作者：尹章伟编著</w:t>
      </w:r>
    </w:p>
    <w:p>
      <w:r>
        <w:t>出版社：武汉：武汉测绘科技大学出版社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商品包装概论 评论地址：https://www.jiaokey.com/book/detail/10741321.html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