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书名：现代保健科学</w:t>
      </w:r>
    </w:p>
    <w:p>
      <w:r>
        <w:t>作者：中国保健科学技术学会，中国现代设计法研究会编</w:t>
      </w:r>
    </w:p>
    <w:p>
      <w:r>
        <w:t>出版社：北京：中国建筑工业出版社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现代保健科学 评论地址：https://www.jiaokey.com/book/detail/10741291.html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