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书名：简易冲模  低熔点合金冲压模具的设计制造</w:t>
      </w:r>
    </w:p>
    <w:p>
      <w:r>
        <w:t>作者:烟台机械工艺研究所，北京农业机械化学院机制教研室编</w:t>
      </w:r>
    </w:p>
    <w:p>
      <w:r>
        <w:t>出版社:济南：山东科学技术出版社</w:t>
      </w:r>
    </w:p>
    <w:p>
      <w:r>
        <w:t>出版日期：1982.01</w:t>
      </w:r>
    </w:p>
    <w:p>
      <w:r>
        <w:t>总页数：245</w:t>
      </w:r>
    </w:p>
    <w:p>
      <w:r>
        <w:t>更多请访问教客网:www.jiaokey.com</w:t>
      </w:r>
    </w:p>
    <w:p>
      <w:r>
        <w:t>简易冲模  低熔点合金冲压模具的设计制造评论地址：https://www.jiaokey.com/book/detail/10741164.html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