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书名：无头轧制  专辑</w:t>
      </w:r>
    </w:p>
    <w:p>
      <w:r>
        <w:t>作者：首钢钢铁研究所情报室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无头轧制  专辑 评论地址：https://www.jiaokey.com/book/detail/10741114.html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