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  期货交易概述与实务指南</w:t>
      </w:r>
    </w:p>
    <w:p>
      <w:r>
        <w:t>作者：倪梦燕主编</w:t>
      </w:r>
    </w:p>
    <w:p>
      <w:r>
        <w:t>出版社：北京：国际文化出版公司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期货交易  期货交易概述与实务指南 评论地址：https://www.jiaokey.com/book/detail/10741104.html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