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书名：黑龙江省土地的人口承载潜力</w:t>
      </w:r>
    </w:p>
    <w:p>
      <w:r>
        <w:t>作者:孙曰珊，宗树森主编</w:t>
      </w:r>
    </w:p>
    <w:p>
      <w:r>
        <w:t>出版社:哈尔滨：黑龙江科学技术出版社</w:t>
      </w:r>
    </w:p>
    <w:p>
      <w:r>
        <w:t>出版日期：1993.06</w:t>
      </w:r>
    </w:p>
    <w:p>
      <w:r>
        <w:t>总页数：223</w:t>
      </w:r>
    </w:p>
    <w:p>
      <w:r>
        <w:t>更多请访问教客网:www.jiaokey.com</w:t>
      </w:r>
    </w:p>
    <w:p>
      <w:r>
        <w:t>黑龙江省土地的人口承载潜力评论地址：https://www.jiaokey.com/book/detail/10741069.html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