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书名：旧京遗事  旧京琐记  燕京杂记</w:t>
      </w:r>
    </w:p>
    <w:p>
      <w:r>
        <w:t>作者：（明）史玄，（清）夏仁虎，（清）阙名</w:t>
      </w:r>
    </w:p>
    <w:p>
      <w:r>
        <w:t>出版社：北京:北京古籍出版社,1986.07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旧京遗事  旧京琐记  燕京杂记 评论地址：https://www.jiaokey.com/book/detail/10741005.html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