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建材企业营销管理</w:t>
      </w:r>
    </w:p>
    <w:p>
      <w:r>
        <w:rPr>
          <w:rFonts w:ascii="宋体" w:hAnsi="宋体" w:eastAsia="宋体"/>
          <w:sz w:val="24"/>
        </w:rPr>
        <w:t>顾耀华，郭润祥主编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顾耀华，郭润祥主编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销售管理∶工业企业管理－建筑材料工业 建筑材料工业－工业企业管理∶销售管理 工业企业管理∶销售管理－建筑材料工业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本书出售、求购地址：https://www.jiaokey.com/book/detail/10740935.html</w:t>
      </w:r>
    </w:p>
    <w:p>
      <w:r>
        <w:t>更多相关图书推荐：https://www.jiaokey.com</w:t>
      </w:r>
    </w:p>
    <w:p>
      <w:r>
        <w:t>顾耀华，郭润祥主编 其他作品：https://www.jiaokey.com/tag/顾耀华，郭润祥主编.html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关键词搜索：https://www.jiaokey.com/tag/销售管理∶工业企业管理－建筑材料工业 建筑材料工业－工业企业管理∶销售管理 工业企业管理∶销售管理－建筑材料工业.html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