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续集上</w:t>
      </w:r>
    </w:p>
    <w:p>
      <w:r>
        <w:rPr>
          <w:rFonts w:ascii="宋体" w:hAnsi="宋体" w:eastAsia="宋体"/>
          <w:sz w:val="24"/>
        </w:rPr>
        <w:t>刘浩鹏口述；尚羡智，李耀先整理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续集上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刘浩鹏口述；尚羡智，李耀先整理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本书出售、求购地址：https://www.jiaokey.com/book/detail/10740909.html</w:t>
      </w:r>
    </w:p>
    <w:p>
      <w:r>
        <w:t>更多相关图书推荐：https://www.jiaokey.com</w:t>
      </w:r>
    </w:p>
    <w:p>
      <w:r>
        <w:t>刘浩鹏口述；尚羡智，李耀先整理 其他作品：https://www.jiaokey.com/tag/刘浩鹏口述；尚羡智，李耀先整理.html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关键词搜索：https://www.jiaokey.com/tag/洪武剑侠图  续集上.html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