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监督管理  英文版  第7版</w:t>
      </w:r>
    </w:p>
    <w:p>
      <w:r>
        <w:rPr>
          <w:rFonts w:ascii="宋体" w:hAnsi="宋体" w:eastAsia="宋体"/>
          <w:sz w:val="24"/>
        </w:rPr>
        <w:t>（美）雷蒙德·L.海格特（Reymond L. Hilgert），（美）小爱德文·C.罗纳德（Edwin C. Leonard，Jr.）著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监督管理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（美）雷蒙德·L.海格特（Reymond L. Hilgert），（美）小爱德文·C.罗纳德（Edwin C. Leonard，Jr.）著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本书出售、求购地址：https://www.jiaokey.com/book/detail/10740896.html</w:t>
      </w:r>
    </w:p>
    <w:p>
      <w:r>
        <w:t>更多相关图书推荐：https://www.jiaokey.com</w:t>
      </w:r>
    </w:p>
    <w:p>
      <w:r>
        <w:t>（美）雷蒙德·L.海格特（Reymond L. Hilgert），（美）小爱德文·C.罗纳德（Edwin C. Leonard，Jr.）著 其他作品：https://www.jiaokey.com/tag/（美）雷蒙德·L.海格特（Reymond L. Hilgert），（美）小爱德文·C.罗纳德（Edwin C. Leonard，Jr.）著.html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关键词搜索：https://www.jiaokey.com/tag/监督管理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