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作者：《中初级专业技术干部晋级考试指导丛书》编委会编</w:t>
      </w:r>
    </w:p>
    <w:p>
      <w:r>
        <w:t>出版社：哈尔滨：黑龙江人民出版社</w:t>
      </w:r>
    </w:p>
    <w:p>
      <w:r>
        <w:t>出版日期：1988.01</w:t>
      </w:r>
    </w:p>
    <w:p>
      <w:r>
        <w:t>总页数：395</w:t>
      </w:r>
    </w:p>
    <w:p>
      <w:r>
        <w:t>更多请访问教客网: www.jiaokey.com</w:t>
      </w:r>
    </w:p>
    <w:p>
      <w:r>
        <w:t>工业会计 评论地址：https://www.jiaokey.com/book/detail/10740845.html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