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书名：经济形势分析导论  理论、方法与实务</w:t>
      </w:r>
    </w:p>
    <w:p>
      <w:r>
        <w:t>作者：李林杰等著</w:t>
      </w:r>
    </w:p>
    <w:p>
      <w:r>
        <w:t>出版社：保定：河北大学出版社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经济形势分析导论  理论、方法与实务 评论地址：https://www.jiaokey.com/book/detail/10740839.html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