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土地现状与未来  东北三省土地学会土地科技学术论文集</w:t>
      </w:r>
    </w:p>
    <w:p>
      <w:r>
        <w:rPr>
          <w:rFonts w:ascii="宋体" w:hAnsi="宋体" w:eastAsia="宋体"/>
          <w:sz w:val="24"/>
        </w:rPr>
        <w:t>刘锦成，梁学庆主编；黑龙江省土地学会等编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土地现状与未来  东北三省土地学会土地科技学术论文集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刘锦成，梁学庆主编；黑龙江省土地学会等编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本书出售、求购地址：https://www.jiaokey.com/book/detail/10740670.html</w:t>
      </w:r>
    </w:p>
    <w:p>
      <w:r>
        <w:t>更多相关图书推荐：https://www.jiaokey.com</w:t>
      </w:r>
    </w:p>
    <w:p>
      <w:r>
        <w:t>刘锦成，梁学庆主编；黑龙江省土地学会等编 其他作品：https://www.jiaokey.com/tag/刘锦成，梁学庆主编；黑龙江省土地学会等编.html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关键词搜索：https://www.jiaokey.com/tag/土地现状与未来  东北三省土地学会土地科技学术论文集.html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