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书名：医学生物学  供中医、针推、中药专业用</w:t>
      </w:r>
    </w:p>
    <w:p>
      <w:r>
        <w:t>作者：上海中医学院等</w:t>
      </w:r>
    </w:p>
    <w:p>
      <w:r>
        <w:t>出版社：上海:上海中医学院出版社,1988.08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医学生物学  供中医、针推、中药专业用 评论地址：https://www.jiaokey.com/book/detail/10740637.html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