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书名：国际纺织品市场调研与预测</w:t>
      </w:r>
    </w:p>
    <w:p>
      <w:r>
        <w:t>作者：马军编著</w:t>
      </w:r>
    </w:p>
    <w:p>
      <w:r>
        <w:t>出版社：北京:东方出版社,1993.03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国际纺织品市场调研与预测 评论地址：https://www.jiaokey.com/book/detail/10740634.html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