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审计质量控制概论</w:t>
      </w:r>
    </w:p>
    <w:p>
      <w:r>
        <w:rPr>
          <w:rFonts w:ascii="宋体" w:hAnsi="宋体" w:eastAsia="宋体"/>
          <w:sz w:val="24"/>
        </w:rPr>
        <w:t>冯树恒，马光耀著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0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审计质量控制概论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冯树恒，马光耀著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审计-质量控制(学科: 概论) 质量控制-审计(学科: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本书出售、求购地址：https://www.jiaokey.com/book/detail/10740622.html</w:t>
      </w:r>
    </w:p>
    <w:p>
      <w:r>
        <w:t>更多相关图书推荐：https://www.jiaokey.com</w:t>
      </w:r>
    </w:p>
    <w:p>
      <w:r>
        <w:t>冯树恒，马光耀著 其他作品：https://www.jiaokey.com/tag/冯树恒，马光耀著.html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关键词搜索：https://www.jiaokey.com/tag/审计-质量控制(学科: 概论) 质量控制-审计(学科: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