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兵伐东川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0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兵伐东川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上海:上海文艺出版社,1988.09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本书出售、求购地址：https://www.jiaokey.com/book/detail/10740594.html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上海:上海文艺出版社,1988.09 出版图书：https://www.jiaokey.com/tag/上海:上海文艺出版社,1988.09.html</w:t>
      </w:r>
    </w:p>
    <w:p>
      <w:r>
        <w:t>关键词搜索：https://www.jiaokey.com/tag/评话(地点:中国年代:现代).html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