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书名：核电站压水式反应堆</w:t>
      </w:r>
    </w:p>
    <w:p>
      <w:r>
        <w:t>作者：（德）奥尔德科布（Oldekop，W.）著；荣辛译</w:t>
      </w:r>
    </w:p>
    <w:p>
      <w:r>
        <w:t>出版社：北京：水利电力出版社</w:t>
      </w:r>
    </w:p>
    <w:p>
      <w:r>
        <w:t>出版日期：1986.07</w:t>
      </w:r>
    </w:p>
    <w:p>
      <w:r>
        <w:t>总页数：346</w:t>
      </w:r>
    </w:p>
    <w:p>
      <w:r>
        <w:t>更多请访问教客网: www.jiaokey.com</w:t>
      </w:r>
    </w:p>
    <w:p>
      <w:r>
        <w:t>核电站压水式反应堆 评论地址：https://www.jiaokey.com/book/detail/10740582.html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