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乡镇干部岗位培训手册</w:t>
      </w:r>
    </w:p>
    <w:p>
      <w:r>
        <w:rPr>
          <w:rFonts w:ascii="宋体" w:hAnsi="宋体" w:eastAsia="宋体"/>
          <w:sz w:val="24"/>
        </w:rPr>
        <w:t>孙钱章，郝仙儒主编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孙钱章，郝仙儒主编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本书出售、求购地址：https://www.jiaokey.com/book/detail/10740549.html</w:t>
      </w:r>
    </w:p>
    <w:p>
      <w:r>
        <w:t>更多相关图书推荐：https://www.jiaokey.com</w:t>
      </w:r>
    </w:p>
    <w:p>
      <w:r>
        <w:t>孙钱章，郝仙儒主编 其他作品：https://www.jiaokey.com/tag/孙钱章，郝仙儒主编.html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关键词搜索：https://www.jiaokey.com/tag/乡镇干部岗位培训手册.html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