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书名：药物对孕产妇、胎儿及新生儿的影响</w:t>
      </w:r>
    </w:p>
    <w:p>
      <w:r>
        <w:t>作者：重庆市科学技术协会编辑</w:t>
      </w:r>
    </w:p>
    <w:p>
      <w:r>
        <w:t>出版社：北京：科学技术文献出版社；重庆分社</w:t>
      </w:r>
    </w:p>
    <w:p>
      <w:r>
        <w:t>出版日期：1984.04</w:t>
      </w:r>
    </w:p>
    <w:p>
      <w:r>
        <w:t>总页数：189</w:t>
      </w:r>
    </w:p>
    <w:p>
      <w:r>
        <w:t>更多请访问教客网: www.jiaokey.com</w:t>
      </w:r>
    </w:p>
    <w:p>
      <w:r>
        <w:t>药物对孕产妇、胎儿及新生儿的影响 评论地址：https://www.jiaokey.com/book/detail/10740094.html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