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管理失误  美国著名企业失败的教训</w:t>
      </w:r>
    </w:p>
    <w:p>
      <w:r>
        <w:rPr>
          <w:rFonts w:ascii="宋体" w:hAnsi="宋体" w:eastAsia="宋体"/>
          <w:sz w:val="24"/>
        </w:rPr>
        <w:t>（美）哈特利（Hartley，Robert F.）著；祁汉堂等译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管理失误  美国著名企业失败的教训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（美）哈特利（Hartley，Robert F.）著；祁汉堂等译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本书出售、求购地址：https://www.jiaokey.com/book/detail/10740081.html</w:t>
      </w:r>
    </w:p>
    <w:p>
      <w:r>
        <w:t>更多相关图书推荐：https://www.jiaokey.com</w:t>
      </w:r>
    </w:p>
    <w:p>
      <w:r>
        <w:t>（美）哈特利（Hartley，Robert F.）著；祁汉堂等译 其他作品：https://www.jiaokey.com/tag/（美）哈特利（Hartley，Robert F.）著；祁汉堂等译.html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关键词搜索：https://www.jiaokey.com/tag/管理失误  美国著名企业失败的教训.html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