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人乳中的少量和微量元素  世界卫生组织、国际原子能机构协作研究的联合报告</w:t>
      </w:r>
    </w:p>
    <w:p>
      <w:r>
        <w:rPr>
          <w:rFonts w:ascii="宋体" w:hAnsi="宋体" w:eastAsia="宋体"/>
          <w:sz w:val="24"/>
        </w:rPr>
        <w:t>世界卫生组织编；赵金扣译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人乳中的少量和微量元素  世界卫生组织、国际原子能机构协作研究的联合报告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世界卫生组织编；赵金扣译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本书出售、求购地址：https://www.jiaokey.com/book/detail/10739954.html</w:t>
      </w:r>
    </w:p>
    <w:p>
      <w:r>
        <w:t>更多相关图书推荐：https://www.jiaokey.com</w:t>
      </w:r>
    </w:p>
    <w:p>
      <w:r>
        <w:t>世界卫生组织编；赵金扣译 其他作品：https://www.jiaokey.com/tag/世界卫生组织编；赵金扣译.html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关键词搜索：https://www.jiaokey.com/tag/人乳中的少量和微量元素  世界卫生组织、国际原子能机构协作研究的联合报告.html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