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书名：血吸虫病研究进展</w:t>
      </w:r>
    </w:p>
    <w:p>
      <w:r>
        <w:t>作者：陈名刚（Chen，M.G.），莫 特（Mott，K.E.）著；陈名刚等译</w:t>
      </w:r>
    </w:p>
    <w:p>
      <w:r>
        <w:t>出版社：北京：人民卫生出版社</w:t>
      </w:r>
    </w:p>
    <w:p>
      <w:r>
        <w:t>出版日期：1992.08</w:t>
      </w:r>
    </w:p>
    <w:p>
      <w:r>
        <w:t>总页数：214</w:t>
      </w:r>
    </w:p>
    <w:p>
      <w:r>
        <w:t>更多请访问教客网: www.jiaokey.com</w:t>
      </w:r>
    </w:p>
    <w:p>
      <w:r>
        <w:t>血吸虫病研究进展 评论地址：https://www.jiaokey.com/book/detail/10739935.html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