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书名：工业炸药学</w:t>
      </w:r>
    </w:p>
    <w:p>
      <w:r>
        <w:t>作者：（美）库u3000克（Cook，M.A.）著；陈正衡，孙姣花译</w:t>
      </w:r>
    </w:p>
    <w:p>
      <w:r>
        <w:t>出版社：北京：煤炭工业出版社</w:t>
      </w:r>
    </w:p>
    <w:p>
      <w:r>
        <w:t>出版日期：1987.06</w:t>
      </w:r>
    </w:p>
    <w:p>
      <w:r>
        <w:t>总页数：371</w:t>
      </w:r>
    </w:p>
    <w:p>
      <w:r>
        <w:t>更多请访问教客网: www.jiaokey.com</w:t>
      </w:r>
    </w:p>
    <w:p>
      <w:r>
        <w:t>工业炸药学 评论地址：https://www.jiaokey.com/book/detail/10739933.html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