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书名：我的特异功能  尤里·盖勒的自述</w:t>
      </w:r>
    </w:p>
    <w:p>
      <w:r>
        <w:t>作者：（美）盖勒（Geller，U.）著；陆锦林，谭树杰译</w:t>
      </w:r>
    </w:p>
    <w:p>
      <w:r>
        <w:t>出版社：北京：科学技术文献出版社</w:t>
      </w:r>
    </w:p>
    <w:p>
      <w:r>
        <w:t>出版日期：1987.09</w:t>
      </w:r>
    </w:p>
    <w:p>
      <w:r>
        <w:t>总页数：266</w:t>
      </w:r>
    </w:p>
    <w:p>
      <w:r>
        <w:t>更多请访问教客网: www.jiaokey.com</w:t>
      </w:r>
    </w:p>
    <w:p>
      <w:r>
        <w:t>我的特异功能  尤里·盖勒的自述 评论地址：https://www.jiaokey.com/book/detail/10739881.html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